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7A13F" w14:textId="77777777" w:rsidR="00697554" w:rsidRDefault="007C01D5">
      <w:pPr>
        <w:pStyle w:val="Heading1"/>
      </w:pPr>
      <w:r>
        <w:t>Peer Evaluation Template: Group Presentation Skills Assessment (with Examples)</w:t>
      </w:r>
    </w:p>
    <w:p w14:paraId="5DE1E326" w14:textId="77777777" w:rsidR="00697554" w:rsidRDefault="007C01D5">
      <w:r>
        <w:t xml:space="preserve">Instructions: For each core skill and its derivatives, provide a rating on a scale of 1-5 (1 = Needs Improvement, 5 = Excellent) for each group. Add specific comments </w:t>
      </w:r>
      <w:r>
        <w:t>identifying strengths and areas for improvement.</w:t>
      </w:r>
    </w:p>
    <w:p w14:paraId="745D2741" w14:textId="5EB4F114" w:rsidR="007C01D5" w:rsidRDefault="007C01D5">
      <w:r>
        <w:t>Group Name:</w:t>
      </w:r>
    </w:p>
    <w:p w14:paraId="0F4B3A57" w14:textId="2821B503" w:rsidR="007C01D5" w:rsidRDefault="007C01D5">
      <w:r>
        <w:t>Group Members:</w:t>
      </w:r>
    </w:p>
    <w:p w14:paraId="3DD40CFC" w14:textId="22F0510C" w:rsidR="00697554" w:rsidRDefault="007C01D5">
      <w:r>
        <w:t xml:space="preserve">Group Evaluated: </w:t>
      </w:r>
    </w:p>
    <w:p w14:paraId="0B02F3C5" w14:textId="77777777" w:rsidR="00697554" w:rsidRDefault="006975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97554" w14:paraId="2C95EFAD" w14:textId="77777777" w:rsidTr="00335CD3">
        <w:tc>
          <w:tcPr>
            <w:tcW w:w="2160" w:type="dxa"/>
          </w:tcPr>
          <w:p w14:paraId="0B4E8657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Core Skill &amp; Derivatives</w:t>
            </w:r>
          </w:p>
        </w:tc>
        <w:tc>
          <w:tcPr>
            <w:tcW w:w="2160" w:type="dxa"/>
          </w:tcPr>
          <w:p w14:paraId="5E846CCE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Rating (1-5)</w:t>
            </w:r>
          </w:p>
        </w:tc>
        <w:tc>
          <w:tcPr>
            <w:tcW w:w="2160" w:type="dxa"/>
          </w:tcPr>
          <w:p w14:paraId="194EF354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Strengths</w:t>
            </w:r>
          </w:p>
        </w:tc>
        <w:tc>
          <w:tcPr>
            <w:tcW w:w="2160" w:type="dxa"/>
          </w:tcPr>
          <w:p w14:paraId="04D9A4DA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Areas for Improvement</w:t>
            </w:r>
          </w:p>
        </w:tc>
      </w:tr>
      <w:tr w:rsidR="00697554" w14:paraId="0F5179FC" w14:textId="77777777" w:rsidTr="00335CD3">
        <w:tc>
          <w:tcPr>
            <w:tcW w:w="2160" w:type="dxa"/>
          </w:tcPr>
          <w:p w14:paraId="0F188755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1. Communication Skills</w:t>
            </w:r>
          </w:p>
        </w:tc>
        <w:tc>
          <w:tcPr>
            <w:tcW w:w="2160" w:type="dxa"/>
          </w:tcPr>
          <w:p w14:paraId="3B0C864B" w14:textId="77777777" w:rsidR="00697554" w:rsidRDefault="00697554"/>
        </w:tc>
        <w:tc>
          <w:tcPr>
            <w:tcW w:w="2160" w:type="dxa"/>
          </w:tcPr>
          <w:p w14:paraId="6A88D0D9" w14:textId="77777777" w:rsidR="00697554" w:rsidRDefault="00697554"/>
        </w:tc>
        <w:tc>
          <w:tcPr>
            <w:tcW w:w="2160" w:type="dxa"/>
          </w:tcPr>
          <w:p w14:paraId="1DC0FA5D" w14:textId="77777777" w:rsidR="00697554" w:rsidRDefault="00697554"/>
        </w:tc>
      </w:tr>
      <w:tr w:rsidR="00697554" w14:paraId="659A0F02" w14:textId="77777777" w:rsidTr="00335CD3">
        <w:tc>
          <w:tcPr>
            <w:tcW w:w="2160" w:type="dxa"/>
          </w:tcPr>
          <w:p w14:paraId="43C174DD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Verbal Clarity</w:t>
            </w:r>
          </w:p>
        </w:tc>
        <w:tc>
          <w:tcPr>
            <w:tcW w:w="2160" w:type="dxa"/>
          </w:tcPr>
          <w:p w14:paraId="6FAD2497" w14:textId="14EE01CF" w:rsidR="00697554" w:rsidRDefault="00697554"/>
        </w:tc>
        <w:tc>
          <w:tcPr>
            <w:tcW w:w="2160" w:type="dxa"/>
          </w:tcPr>
          <w:p w14:paraId="60619AAE" w14:textId="252363F1" w:rsidR="00697554" w:rsidRDefault="00697554"/>
        </w:tc>
        <w:tc>
          <w:tcPr>
            <w:tcW w:w="2160" w:type="dxa"/>
          </w:tcPr>
          <w:p w14:paraId="1B77FFB9" w14:textId="323E8FE7" w:rsidR="00697554" w:rsidRDefault="00697554"/>
        </w:tc>
      </w:tr>
      <w:tr w:rsidR="00697554" w14:paraId="1CDAA3DC" w14:textId="77777777" w:rsidTr="00335CD3">
        <w:tc>
          <w:tcPr>
            <w:tcW w:w="2160" w:type="dxa"/>
          </w:tcPr>
          <w:p w14:paraId="623E9F69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Non-Verbal Communication</w:t>
            </w:r>
          </w:p>
        </w:tc>
        <w:tc>
          <w:tcPr>
            <w:tcW w:w="2160" w:type="dxa"/>
          </w:tcPr>
          <w:p w14:paraId="17765743" w14:textId="77777777" w:rsidR="00697554" w:rsidRDefault="00697554"/>
        </w:tc>
        <w:tc>
          <w:tcPr>
            <w:tcW w:w="2160" w:type="dxa"/>
          </w:tcPr>
          <w:p w14:paraId="31FE7032" w14:textId="622AF524" w:rsidR="00697554" w:rsidRDefault="00697554"/>
        </w:tc>
        <w:tc>
          <w:tcPr>
            <w:tcW w:w="2160" w:type="dxa"/>
          </w:tcPr>
          <w:p w14:paraId="0922F340" w14:textId="59BDD1EA" w:rsidR="00697554" w:rsidRDefault="00697554"/>
        </w:tc>
      </w:tr>
      <w:tr w:rsidR="00697554" w14:paraId="4DD6754D" w14:textId="77777777" w:rsidTr="00335CD3">
        <w:tc>
          <w:tcPr>
            <w:tcW w:w="2160" w:type="dxa"/>
          </w:tcPr>
          <w:p w14:paraId="0ACCFEF3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Active Listening</w:t>
            </w:r>
          </w:p>
        </w:tc>
        <w:tc>
          <w:tcPr>
            <w:tcW w:w="2160" w:type="dxa"/>
          </w:tcPr>
          <w:p w14:paraId="755D6373" w14:textId="77777777" w:rsidR="00697554" w:rsidRDefault="00697554"/>
        </w:tc>
        <w:tc>
          <w:tcPr>
            <w:tcW w:w="2160" w:type="dxa"/>
          </w:tcPr>
          <w:p w14:paraId="1ABD354E" w14:textId="4045F681" w:rsidR="00697554" w:rsidRDefault="00697554"/>
        </w:tc>
        <w:tc>
          <w:tcPr>
            <w:tcW w:w="2160" w:type="dxa"/>
          </w:tcPr>
          <w:p w14:paraId="67B2B4FE" w14:textId="250B5EF0" w:rsidR="00697554" w:rsidRDefault="00697554"/>
        </w:tc>
      </w:tr>
      <w:tr w:rsidR="00697554" w14:paraId="2BC041EC" w14:textId="77777777" w:rsidTr="00335CD3">
        <w:tc>
          <w:tcPr>
            <w:tcW w:w="2160" w:type="dxa"/>
          </w:tcPr>
          <w:p w14:paraId="375EDC92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Audience Adaptation</w:t>
            </w:r>
          </w:p>
        </w:tc>
        <w:tc>
          <w:tcPr>
            <w:tcW w:w="2160" w:type="dxa"/>
          </w:tcPr>
          <w:p w14:paraId="4D409F76" w14:textId="77777777" w:rsidR="00697554" w:rsidRDefault="00697554"/>
        </w:tc>
        <w:tc>
          <w:tcPr>
            <w:tcW w:w="2160" w:type="dxa"/>
          </w:tcPr>
          <w:p w14:paraId="43324437" w14:textId="616FC722" w:rsidR="00697554" w:rsidRDefault="00697554"/>
        </w:tc>
        <w:tc>
          <w:tcPr>
            <w:tcW w:w="2160" w:type="dxa"/>
          </w:tcPr>
          <w:p w14:paraId="7A6FBD5B" w14:textId="570E7A1E" w:rsidR="00697554" w:rsidRDefault="00697554"/>
        </w:tc>
      </w:tr>
      <w:tr w:rsidR="00697554" w14:paraId="6E71692E" w14:textId="77777777" w:rsidTr="00335CD3">
        <w:tc>
          <w:tcPr>
            <w:tcW w:w="2160" w:type="dxa"/>
          </w:tcPr>
          <w:p w14:paraId="09ADC9F0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2. Organization and Time Management</w:t>
            </w:r>
          </w:p>
        </w:tc>
        <w:tc>
          <w:tcPr>
            <w:tcW w:w="2160" w:type="dxa"/>
          </w:tcPr>
          <w:p w14:paraId="6B28AF70" w14:textId="77777777" w:rsidR="00697554" w:rsidRDefault="00697554"/>
        </w:tc>
        <w:tc>
          <w:tcPr>
            <w:tcW w:w="2160" w:type="dxa"/>
          </w:tcPr>
          <w:p w14:paraId="12DF3ED2" w14:textId="77777777" w:rsidR="00697554" w:rsidRDefault="00697554"/>
        </w:tc>
        <w:tc>
          <w:tcPr>
            <w:tcW w:w="2160" w:type="dxa"/>
          </w:tcPr>
          <w:p w14:paraId="1979BDC2" w14:textId="77777777" w:rsidR="00697554" w:rsidRDefault="00697554"/>
        </w:tc>
      </w:tr>
      <w:tr w:rsidR="00697554" w14:paraId="043D0D4F" w14:textId="77777777" w:rsidTr="00335CD3">
        <w:tc>
          <w:tcPr>
            <w:tcW w:w="2160" w:type="dxa"/>
          </w:tcPr>
          <w:p w14:paraId="0FDD0246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Content Structuring</w:t>
            </w:r>
          </w:p>
        </w:tc>
        <w:tc>
          <w:tcPr>
            <w:tcW w:w="2160" w:type="dxa"/>
          </w:tcPr>
          <w:p w14:paraId="2CACF4F3" w14:textId="77777777" w:rsidR="00697554" w:rsidRDefault="00697554"/>
        </w:tc>
        <w:tc>
          <w:tcPr>
            <w:tcW w:w="2160" w:type="dxa"/>
          </w:tcPr>
          <w:p w14:paraId="023DC6A1" w14:textId="1DD0E8D5" w:rsidR="00697554" w:rsidRDefault="00697554"/>
        </w:tc>
        <w:tc>
          <w:tcPr>
            <w:tcW w:w="2160" w:type="dxa"/>
          </w:tcPr>
          <w:p w14:paraId="16F9B262" w14:textId="18375552" w:rsidR="00697554" w:rsidRDefault="00697554"/>
        </w:tc>
      </w:tr>
      <w:tr w:rsidR="00697554" w14:paraId="6328CF85" w14:textId="77777777" w:rsidTr="00335CD3">
        <w:tc>
          <w:tcPr>
            <w:tcW w:w="2160" w:type="dxa"/>
          </w:tcPr>
          <w:p w14:paraId="3534408E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Role Distribution</w:t>
            </w:r>
          </w:p>
        </w:tc>
        <w:tc>
          <w:tcPr>
            <w:tcW w:w="2160" w:type="dxa"/>
          </w:tcPr>
          <w:p w14:paraId="309D4B8C" w14:textId="77777777" w:rsidR="00697554" w:rsidRDefault="00697554"/>
        </w:tc>
        <w:tc>
          <w:tcPr>
            <w:tcW w:w="2160" w:type="dxa"/>
          </w:tcPr>
          <w:p w14:paraId="1D680A09" w14:textId="586F96D9" w:rsidR="00697554" w:rsidRDefault="00697554"/>
        </w:tc>
        <w:tc>
          <w:tcPr>
            <w:tcW w:w="2160" w:type="dxa"/>
          </w:tcPr>
          <w:p w14:paraId="3B55BC62" w14:textId="7280F623" w:rsidR="00697554" w:rsidRDefault="00697554"/>
        </w:tc>
      </w:tr>
      <w:tr w:rsidR="00697554" w14:paraId="1327E503" w14:textId="77777777" w:rsidTr="00335CD3">
        <w:tc>
          <w:tcPr>
            <w:tcW w:w="2160" w:type="dxa"/>
          </w:tcPr>
          <w:p w14:paraId="2FAE0BF1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Pacing</w:t>
            </w:r>
          </w:p>
        </w:tc>
        <w:tc>
          <w:tcPr>
            <w:tcW w:w="2160" w:type="dxa"/>
          </w:tcPr>
          <w:p w14:paraId="430CE23C" w14:textId="77777777" w:rsidR="00697554" w:rsidRDefault="00697554"/>
        </w:tc>
        <w:tc>
          <w:tcPr>
            <w:tcW w:w="2160" w:type="dxa"/>
          </w:tcPr>
          <w:p w14:paraId="604FEEC9" w14:textId="72637EFB" w:rsidR="00697554" w:rsidRDefault="00697554"/>
        </w:tc>
        <w:tc>
          <w:tcPr>
            <w:tcW w:w="2160" w:type="dxa"/>
          </w:tcPr>
          <w:p w14:paraId="758890CC" w14:textId="4BFADFAB" w:rsidR="00697554" w:rsidRDefault="00697554"/>
        </w:tc>
      </w:tr>
      <w:tr w:rsidR="00697554" w14:paraId="176A4CDA" w14:textId="77777777" w:rsidTr="00335CD3">
        <w:tc>
          <w:tcPr>
            <w:tcW w:w="2160" w:type="dxa"/>
          </w:tcPr>
          <w:p w14:paraId="7C896426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Preparation and Practice</w:t>
            </w:r>
          </w:p>
        </w:tc>
        <w:tc>
          <w:tcPr>
            <w:tcW w:w="2160" w:type="dxa"/>
          </w:tcPr>
          <w:p w14:paraId="3DD4119F" w14:textId="77777777" w:rsidR="00697554" w:rsidRDefault="00697554"/>
        </w:tc>
        <w:tc>
          <w:tcPr>
            <w:tcW w:w="2160" w:type="dxa"/>
          </w:tcPr>
          <w:p w14:paraId="0BB4D882" w14:textId="442A7325" w:rsidR="00697554" w:rsidRDefault="00697554"/>
        </w:tc>
        <w:tc>
          <w:tcPr>
            <w:tcW w:w="2160" w:type="dxa"/>
          </w:tcPr>
          <w:p w14:paraId="33E29B3D" w14:textId="6E0B578B" w:rsidR="00697554" w:rsidRDefault="00697554"/>
        </w:tc>
      </w:tr>
      <w:tr w:rsidR="00697554" w14:paraId="6084B831" w14:textId="77777777" w:rsidTr="00335CD3">
        <w:tc>
          <w:tcPr>
            <w:tcW w:w="2160" w:type="dxa"/>
          </w:tcPr>
          <w:p w14:paraId="64130AEE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 xml:space="preserve">3. Collaboration </w:t>
            </w:r>
            <w:r w:rsidRPr="00873F12">
              <w:rPr>
                <w:b/>
                <w:bCs/>
              </w:rPr>
              <w:lastRenderedPageBreak/>
              <w:t>and Teamwork</w:t>
            </w:r>
          </w:p>
        </w:tc>
        <w:tc>
          <w:tcPr>
            <w:tcW w:w="2160" w:type="dxa"/>
          </w:tcPr>
          <w:p w14:paraId="49972E18" w14:textId="77777777" w:rsidR="00697554" w:rsidRDefault="00697554"/>
        </w:tc>
        <w:tc>
          <w:tcPr>
            <w:tcW w:w="2160" w:type="dxa"/>
          </w:tcPr>
          <w:p w14:paraId="47D01C32" w14:textId="77777777" w:rsidR="00697554" w:rsidRDefault="00697554"/>
        </w:tc>
        <w:tc>
          <w:tcPr>
            <w:tcW w:w="2160" w:type="dxa"/>
          </w:tcPr>
          <w:p w14:paraId="15D67CF6" w14:textId="77777777" w:rsidR="00697554" w:rsidRDefault="00697554"/>
        </w:tc>
      </w:tr>
      <w:tr w:rsidR="00697554" w14:paraId="47F00DC5" w14:textId="77777777" w:rsidTr="00335CD3">
        <w:tc>
          <w:tcPr>
            <w:tcW w:w="2160" w:type="dxa"/>
          </w:tcPr>
          <w:p w14:paraId="5E9B0CEF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 xml:space="preserve">- Task </w:t>
            </w:r>
            <w:r w:rsidRPr="00873F12">
              <w:rPr>
                <w:b/>
                <w:bCs/>
              </w:rPr>
              <w:t>Delegation</w:t>
            </w:r>
          </w:p>
        </w:tc>
        <w:tc>
          <w:tcPr>
            <w:tcW w:w="2160" w:type="dxa"/>
          </w:tcPr>
          <w:p w14:paraId="7D4C248E" w14:textId="77777777" w:rsidR="00697554" w:rsidRDefault="00697554"/>
        </w:tc>
        <w:tc>
          <w:tcPr>
            <w:tcW w:w="2160" w:type="dxa"/>
          </w:tcPr>
          <w:p w14:paraId="6D2365D4" w14:textId="55D44E42" w:rsidR="00697554" w:rsidRDefault="00697554"/>
        </w:tc>
        <w:tc>
          <w:tcPr>
            <w:tcW w:w="2160" w:type="dxa"/>
          </w:tcPr>
          <w:p w14:paraId="020654CE" w14:textId="2B9031D4" w:rsidR="00697554" w:rsidRDefault="00697554"/>
        </w:tc>
      </w:tr>
      <w:tr w:rsidR="00697554" w14:paraId="785DBFFB" w14:textId="77777777" w:rsidTr="00335CD3">
        <w:tc>
          <w:tcPr>
            <w:tcW w:w="2160" w:type="dxa"/>
          </w:tcPr>
          <w:p w14:paraId="5F4D1B7A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Interpersonal Respect</w:t>
            </w:r>
          </w:p>
        </w:tc>
        <w:tc>
          <w:tcPr>
            <w:tcW w:w="2160" w:type="dxa"/>
          </w:tcPr>
          <w:p w14:paraId="2C241128" w14:textId="77777777" w:rsidR="00697554" w:rsidRDefault="00697554"/>
        </w:tc>
        <w:tc>
          <w:tcPr>
            <w:tcW w:w="2160" w:type="dxa"/>
          </w:tcPr>
          <w:p w14:paraId="7EB2EC57" w14:textId="25FD8803" w:rsidR="00697554" w:rsidRDefault="00697554"/>
        </w:tc>
        <w:tc>
          <w:tcPr>
            <w:tcW w:w="2160" w:type="dxa"/>
          </w:tcPr>
          <w:p w14:paraId="3121CA61" w14:textId="4CCB1550" w:rsidR="00697554" w:rsidRDefault="00697554"/>
        </w:tc>
      </w:tr>
      <w:tr w:rsidR="00697554" w14:paraId="7BECF35C" w14:textId="77777777" w:rsidTr="00335CD3">
        <w:tc>
          <w:tcPr>
            <w:tcW w:w="2160" w:type="dxa"/>
          </w:tcPr>
          <w:p w14:paraId="3F9AEABB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Conflict Resolution</w:t>
            </w:r>
          </w:p>
        </w:tc>
        <w:tc>
          <w:tcPr>
            <w:tcW w:w="2160" w:type="dxa"/>
          </w:tcPr>
          <w:p w14:paraId="352BED2A" w14:textId="77777777" w:rsidR="00697554" w:rsidRDefault="00697554"/>
        </w:tc>
        <w:tc>
          <w:tcPr>
            <w:tcW w:w="2160" w:type="dxa"/>
          </w:tcPr>
          <w:p w14:paraId="713626F1" w14:textId="60D92ABC" w:rsidR="00697554" w:rsidRDefault="00697554"/>
        </w:tc>
        <w:tc>
          <w:tcPr>
            <w:tcW w:w="2160" w:type="dxa"/>
          </w:tcPr>
          <w:p w14:paraId="4580DEB7" w14:textId="0A57AECA" w:rsidR="00697554" w:rsidRDefault="00697554"/>
        </w:tc>
      </w:tr>
      <w:tr w:rsidR="00697554" w14:paraId="1C8D45DE" w14:textId="77777777" w:rsidTr="00335CD3">
        <w:tc>
          <w:tcPr>
            <w:tcW w:w="2160" w:type="dxa"/>
          </w:tcPr>
          <w:p w14:paraId="4C410B4E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Responsibility and Accountability</w:t>
            </w:r>
          </w:p>
        </w:tc>
        <w:tc>
          <w:tcPr>
            <w:tcW w:w="2160" w:type="dxa"/>
          </w:tcPr>
          <w:p w14:paraId="765B84FA" w14:textId="77777777" w:rsidR="00697554" w:rsidRDefault="00697554"/>
        </w:tc>
        <w:tc>
          <w:tcPr>
            <w:tcW w:w="2160" w:type="dxa"/>
          </w:tcPr>
          <w:p w14:paraId="30095C43" w14:textId="48F6039F" w:rsidR="00697554" w:rsidRDefault="00697554"/>
        </w:tc>
        <w:tc>
          <w:tcPr>
            <w:tcW w:w="2160" w:type="dxa"/>
          </w:tcPr>
          <w:p w14:paraId="7225507A" w14:textId="064966B6" w:rsidR="00697554" w:rsidRDefault="00697554"/>
        </w:tc>
      </w:tr>
      <w:tr w:rsidR="00697554" w14:paraId="48A4D6E1" w14:textId="77777777" w:rsidTr="00335CD3">
        <w:tc>
          <w:tcPr>
            <w:tcW w:w="2160" w:type="dxa"/>
          </w:tcPr>
          <w:p w14:paraId="72BE1EB3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4. Research and Content Development</w:t>
            </w:r>
          </w:p>
        </w:tc>
        <w:tc>
          <w:tcPr>
            <w:tcW w:w="2160" w:type="dxa"/>
          </w:tcPr>
          <w:p w14:paraId="02ACBD0E" w14:textId="77777777" w:rsidR="00697554" w:rsidRDefault="00697554"/>
        </w:tc>
        <w:tc>
          <w:tcPr>
            <w:tcW w:w="2160" w:type="dxa"/>
          </w:tcPr>
          <w:p w14:paraId="37DD77A9" w14:textId="77777777" w:rsidR="00697554" w:rsidRDefault="00697554"/>
        </w:tc>
        <w:tc>
          <w:tcPr>
            <w:tcW w:w="2160" w:type="dxa"/>
          </w:tcPr>
          <w:p w14:paraId="4644635E" w14:textId="77777777" w:rsidR="00697554" w:rsidRDefault="00697554"/>
        </w:tc>
      </w:tr>
      <w:tr w:rsidR="00697554" w14:paraId="03483C21" w14:textId="77777777" w:rsidTr="00335CD3">
        <w:tc>
          <w:tcPr>
            <w:tcW w:w="2160" w:type="dxa"/>
          </w:tcPr>
          <w:p w14:paraId="76D44562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Information Gathering</w:t>
            </w:r>
          </w:p>
        </w:tc>
        <w:tc>
          <w:tcPr>
            <w:tcW w:w="2160" w:type="dxa"/>
          </w:tcPr>
          <w:p w14:paraId="4876C407" w14:textId="77777777" w:rsidR="00697554" w:rsidRDefault="00697554"/>
        </w:tc>
        <w:tc>
          <w:tcPr>
            <w:tcW w:w="2160" w:type="dxa"/>
          </w:tcPr>
          <w:p w14:paraId="0F4B0B1A" w14:textId="106FCF04" w:rsidR="00697554" w:rsidRDefault="00697554"/>
        </w:tc>
        <w:tc>
          <w:tcPr>
            <w:tcW w:w="2160" w:type="dxa"/>
          </w:tcPr>
          <w:p w14:paraId="4CF58DA8" w14:textId="20F5CABF" w:rsidR="00697554" w:rsidRDefault="00697554"/>
        </w:tc>
      </w:tr>
      <w:tr w:rsidR="00697554" w14:paraId="0B66E462" w14:textId="77777777" w:rsidTr="00335CD3">
        <w:tc>
          <w:tcPr>
            <w:tcW w:w="2160" w:type="dxa"/>
          </w:tcPr>
          <w:p w14:paraId="05376627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Fact-Checking</w:t>
            </w:r>
          </w:p>
        </w:tc>
        <w:tc>
          <w:tcPr>
            <w:tcW w:w="2160" w:type="dxa"/>
          </w:tcPr>
          <w:p w14:paraId="3956A76F" w14:textId="77777777" w:rsidR="00697554" w:rsidRDefault="00697554"/>
        </w:tc>
        <w:tc>
          <w:tcPr>
            <w:tcW w:w="2160" w:type="dxa"/>
          </w:tcPr>
          <w:p w14:paraId="4C621FCF" w14:textId="4DF2133C" w:rsidR="00697554" w:rsidRDefault="00697554"/>
        </w:tc>
        <w:tc>
          <w:tcPr>
            <w:tcW w:w="2160" w:type="dxa"/>
          </w:tcPr>
          <w:p w14:paraId="6B6B3897" w14:textId="2C6586D3" w:rsidR="00697554" w:rsidRDefault="00697554"/>
        </w:tc>
      </w:tr>
      <w:tr w:rsidR="00697554" w14:paraId="1A2A4116" w14:textId="77777777" w:rsidTr="00335CD3">
        <w:tc>
          <w:tcPr>
            <w:tcW w:w="2160" w:type="dxa"/>
          </w:tcPr>
          <w:p w14:paraId="055429E5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Synthesis and Analysis</w:t>
            </w:r>
          </w:p>
        </w:tc>
        <w:tc>
          <w:tcPr>
            <w:tcW w:w="2160" w:type="dxa"/>
          </w:tcPr>
          <w:p w14:paraId="08D7E2B4" w14:textId="77777777" w:rsidR="00697554" w:rsidRDefault="00697554"/>
        </w:tc>
        <w:tc>
          <w:tcPr>
            <w:tcW w:w="2160" w:type="dxa"/>
          </w:tcPr>
          <w:p w14:paraId="5D20C2D2" w14:textId="48B17DE7" w:rsidR="00697554" w:rsidRDefault="00697554"/>
        </w:tc>
        <w:tc>
          <w:tcPr>
            <w:tcW w:w="2160" w:type="dxa"/>
          </w:tcPr>
          <w:p w14:paraId="4CDECB4E" w14:textId="5AD8C2AE" w:rsidR="00697554" w:rsidRDefault="00697554"/>
        </w:tc>
      </w:tr>
      <w:tr w:rsidR="00697554" w14:paraId="42B085C5" w14:textId="77777777" w:rsidTr="00335CD3">
        <w:tc>
          <w:tcPr>
            <w:tcW w:w="2160" w:type="dxa"/>
          </w:tcPr>
          <w:p w14:paraId="620FA2FC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Supporting Evidence</w:t>
            </w:r>
          </w:p>
        </w:tc>
        <w:tc>
          <w:tcPr>
            <w:tcW w:w="2160" w:type="dxa"/>
          </w:tcPr>
          <w:p w14:paraId="0CEC8E05" w14:textId="77777777" w:rsidR="00697554" w:rsidRDefault="00697554"/>
        </w:tc>
        <w:tc>
          <w:tcPr>
            <w:tcW w:w="2160" w:type="dxa"/>
          </w:tcPr>
          <w:p w14:paraId="6A10FB94" w14:textId="67CA37BB" w:rsidR="00697554" w:rsidRDefault="00697554"/>
        </w:tc>
        <w:tc>
          <w:tcPr>
            <w:tcW w:w="2160" w:type="dxa"/>
          </w:tcPr>
          <w:p w14:paraId="28904B96" w14:textId="5C37E7F3" w:rsidR="00697554" w:rsidRDefault="00697554"/>
        </w:tc>
      </w:tr>
      <w:tr w:rsidR="00697554" w14:paraId="4F7F78A1" w14:textId="77777777" w:rsidTr="00335CD3">
        <w:tc>
          <w:tcPr>
            <w:tcW w:w="2160" w:type="dxa"/>
          </w:tcPr>
          <w:p w14:paraId="0908ACF6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5. Slide Design and Visuals</w:t>
            </w:r>
          </w:p>
        </w:tc>
        <w:tc>
          <w:tcPr>
            <w:tcW w:w="2160" w:type="dxa"/>
          </w:tcPr>
          <w:p w14:paraId="2CE01D67" w14:textId="77777777" w:rsidR="00697554" w:rsidRDefault="00697554"/>
        </w:tc>
        <w:tc>
          <w:tcPr>
            <w:tcW w:w="2160" w:type="dxa"/>
          </w:tcPr>
          <w:p w14:paraId="2CD4CF90" w14:textId="77777777" w:rsidR="00697554" w:rsidRDefault="00697554"/>
        </w:tc>
        <w:tc>
          <w:tcPr>
            <w:tcW w:w="2160" w:type="dxa"/>
          </w:tcPr>
          <w:p w14:paraId="7B2B844D" w14:textId="77777777" w:rsidR="00697554" w:rsidRDefault="00697554"/>
        </w:tc>
      </w:tr>
      <w:tr w:rsidR="00697554" w14:paraId="5FB450F5" w14:textId="77777777" w:rsidTr="00335CD3">
        <w:tc>
          <w:tcPr>
            <w:tcW w:w="2160" w:type="dxa"/>
          </w:tcPr>
          <w:p w14:paraId="68439FAA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Clarity and Simplicity</w:t>
            </w:r>
          </w:p>
        </w:tc>
        <w:tc>
          <w:tcPr>
            <w:tcW w:w="2160" w:type="dxa"/>
          </w:tcPr>
          <w:p w14:paraId="05511B2C" w14:textId="77777777" w:rsidR="00697554" w:rsidRDefault="00697554"/>
        </w:tc>
        <w:tc>
          <w:tcPr>
            <w:tcW w:w="2160" w:type="dxa"/>
          </w:tcPr>
          <w:p w14:paraId="138C155E" w14:textId="5F6042DA" w:rsidR="00697554" w:rsidRDefault="00697554"/>
        </w:tc>
        <w:tc>
          <w:tcPr>
            <w:tcW w:w="2160" w:type="dxa"/>
          </w:tcPr>
          <w:p w14:paraId="001C7B56" w14:textId="53C8F4B2" w:rsidR="00697554" w:rsidRDefault="00697554"/>
        </w:tc>
      </w:tr>
      <w:tr w:rsidR="00697554" w14:paraId="5AAAFB3F" w14:textId="77777777" w:rsidTr="00335CD3">
        <w:tc>
          <w:tcPr>
            <w:tcW w:w="2160" w:type="dxa"/>
          </w:tcPr>
          <w:p w14:paraId="2392A21F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Visual Appeal</w:t>
            </w:r>
          </w:p>
        </w:tc>
        <w:tc>
          <w:tcPr>
            <w:tcW w:w="2160" w:type="dxa"/>
          </w:tcPr>
          <w:p w14:paraId="4B623C54" w14:textId="77777777" w:rsidR="00697554" w:rsidRDefault="00697554"/>
        </w:tc>
        <w:tc>
          <w:tcPr>
            <w:tcW w:w="2160" w:type="dxa"/>
          </w:tcPr>
          <w:p w14:paraId="12B13DC8" w14:textId="725A979F" w:rsidR="00697554" w:rsidRDefault="00697554"/>
        </w:tc>
        <w:tc>
          <w:tcPr>
            <w:tcW w:w="2160" w:type="dxa"/>
          </w:tcPr>
          <w:p w14:paraId="349BDE46" w14:textId="0AF19E82" w:rsidR="00697554" w:rsidRDefault="00697554"/>
        </w:tc>
      </w:tr>
      <w:tr w:rsidR="00697554" w14:paraId="4353BF10" w14:textId="77777777" w:rsidTr="00335CD3">
        <w:tc>
          <w:tcPr>
            <w:tcW w:w="2160" w:type="dxa"/>
          </w:tcPr>
          <w:p w14:paraId="6C75753A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Use of Graphics</w:t>
            </w:r>
          </w:p>
        </w:tc>
        <w:tc>
          <w:tcPr>
            <w:tcW w:w="2160" w:type="dxa"/>
          </w:tcPr>
          <w:p w14:paraId="711F2E00" w14:textId="77777777" w:rsidR="00697554" w:rsidRDefault="00697554"/>
        </w:tc>
        <w:tc>
          <w:tcPr>
            <w:tcW w:w="2160" w:type="dxa"/>
          </w:tcPr>
          <w:p w14:paraId="5434A09F" w14:textId="41C25403" w:rsidR="00697554" w:rsidRDefault="00697554"/>
        </w:tc>
        <w:tc>
          <w:tcPr>
            <w:tcW w:w="2160" w:type="dxa"/>
          </w:tcPr>
          <w:p w14:paraId="0202DFE3" w14:textId="1877AA06" w:rsidR="00697554" w:rsidRDefault="00697554"/>
        </w:tc>
      </w:tr>
      <w:tr w:rsidR="00697554" w14:paraId="60B9FA1C" w14:textId="77777777" w:rsidTr="00335CD3">
        <w:tc>
          <w:tcPr>
            <w:tcW w:w="2160" w:type="dxa"/>
          </w:tcPr>
          <w:p w14:paraId="7ED59A1C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Consistency</w:t>
            </w:r>
          </w:p>
        </w:tc>
        <w:tc>
          <w:tcPr>
            <w:tcW w:w="2160" w:type="dxa"/>
          </w:tcPr>
          <w:p w14:paraId="63861816" w14:textId="77777777" w:rsidR="00697554" w:rsidRDefault="00697554"/>
        </w:tc>
        <w:tc>
          <w:tcPr>
            <w:tcW w:w="2160" w:type="dxa"/>
          </w:tcPr>
          <w:p w14:paraId="2A56DDD5" w14:textId="2F635AEF" w:rsidR="00697554" w:rsidRDefault="00697554"/>
        </w:tc>
        <w:tc>
          <w:tcPr>
            <w:tcW w:w="2160" w:type="dxa"/>
          </w:tcPr>
          <w:p w14:paraId="6189060D" w14:textId="571DDAE5" w:rsidR="00697554" w:rsidRDefault="00697554"/>
        </w:tc>
      </w:tr>
      <w:tr w:rsidR="00697554" w14:paraId="29051AE1" w14:textId="77777777" w:rsidTr="00335CD3">
        <w:tc>
          <w:tcPr>
            <w:tcW w:w="2160" w:type="dxa"/>
          </w:tcPr>
          <w:p w14:paraId="59BCF8C2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 xml:space="preserve">6. Adaptability and </w:t>
            </w:r>
            <w:r w:rsidRPr="00873F12">
              <w:rPr>
                <w:b/>
                <w:bCs/>
              </w:rPr>
              <w:t>Problem-Solving</w:t>
            </w:r>
          </w:p>
        </w:tc>
        <w:tc>
          <w:tcPr>
            <w:tcW w:w="2160" w:type="dxa"/>
          </w:tcPr>
          <w:p w14:paraId="41A01C98" w14:textId="77777777" w:rsidR="00697554" w:rsidRDefault="00697554"/>
        </w:tc>
        <w:tc>
          <w:tcPr>
            <w:tcW w:w="2160" w:type="dxa"/>
          </w:tcPr>
          <w:p w14:paraId="3675BF32" w14:textId="77777777" w:rsidR="00697554" w:rsidRDefault="00697554"/>
        </w:tc>
        <w:tc>
          <w:tcPr>
            <w:tcW w:w="2160" w:type="dxa"/>
          </w:tcPr>
          <w:p w14:paraId="5E34C20B" w14:textId="77777777" w:rsidR="00697554" w:rsidRDefault="00697554"/>
        </w:tc>
      </w:tr>
      <w:tr w:rsidR="00697554" w14:paraId="5C0DA9DC" w14:textId="77777777" w:rsidTr="00335CD3">
        <w:tc>
          <w:tcPr>
            <w:tcW w:w="2160" w:type="dxa"/>
          </w:tcPr>
          <w:p w14:paraId="43E4FF62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Flexibility</w:t>
            </w:r>
          </w:p>
        </w:tc>
        <w:tc>
          <w:tcPr>
            <w:tcW w:w="2160" w:type="dxa"/>
          </w:tcPr>
          <w:p w14:paraId="43261DAE" w14:textId="77777777" w:rsidR="00697554" w:rsidRDefault="00697554"/>
        </w:tc>
        <w:tc>
          <w:tcPr>
            <w:tcW w:w="2160" w:type="dxa"/>
          </w:tcPr>
          <w:p w14:paraId="284D7634" w14:textId="67CBEB37" w:rsidR="00697554" w:rsidRDefault="00697554"/>
        </w:tc>
        <w:tc>
          <w:tcPr>
            <w:tcW w:w="2160" w:type="dxa"/>
          </w:tcPr>
          <w:p w14:paraId="3EBC6223" w14:textId="11A45134" w:rsidR="00697554" w:rsidRDefault="00697554"/>
        </w:tc>
      </w:tr>
      <w:tr w:rsidR="00697554" w14:paraId="41583952" w14:textId="77777777" w:rsidTr="00335CD3">
        <w:tc>
          <w:tcPr>
            <w:tcW w:w="2160" w:type="dxa"/>
          </w:tcPr>
          <w:p w14:paraId="133A5243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Quick Thinking</w:t>
            </w:r>
          </w:p>
        </w:tc>
        <w:tc>
          <w:tcPr>
            <w:tcW w:w="2160" w:type="dxa"/>
          </w:tcPr>
          <w:p w14:paraId="3F72990D" w14:textId="77777777" w:rsidR="00697554" w:rsidRDefault="00697554"/>
        </w:tc>
        <w:tc>
          <w:tcPr>
            <w:tcW w:w="2160" w:type="dxa"/>
          </w:tcPr>
          <w:p w14:paraId="2A6650DB" w14:textId="7649EBE5" w:rsidR="00697554" w:rsidRDefault="00697554"/>
        </w:tc>
        <w:tc>
          <w:tcPr>
            <w:tcW w:w="2160" w:type="dxa"/>
          </w:tcPr>
          <w:p w14:paraId="32389FD3" w14:textId="150B8715" w:rsidR="00697554" w:rsidRDefault="00697554"/>
        </w:tc>
      </w:tr>
      <w:tr w:rsidR="00697554" w14:paraId="61C9FC5D" w14:textId="77777777" w:rsidTr="00335CD3">
        <w:tc>
          <w:tcPr>
            <w:tcW w:w="2160" w:type="dxa"/>
          </w:tcPr>
          <w:p w14:paraId="709BC631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 xml:space="preserve">- Technical </w:t>
            </w:r>
            <w:r w:rsidRPr="00873F12">
              <w:rPr>
                <w:b/>
                <w:bCs/>
              </w:rPr>
              <w:lastRenderedPageBreak/>
              <w:t>Troubleshooting</w:t>
            </w:r>
          </w:p>
        </w:tc>
        <w:tc>
          <w:tcPr>
            <w:tcW w:w="2160" w:type="dxa"/>
          </w:tcPr>
          <w:p w14:paraId="230F49FA" w14:textId="77777777" w:rsidR="00697554" w:rsidRDefault="00697554"/>
        </w:tc>
        <w:tc>
          <w:tcPr>
            <w:tcW w:w="2160" w:type="dxa"/>
          </w:tcPr>
          <w:p w14:paraId="1C95BF2F" w14:textId="470099DA" w:rsidR="00697554" w:rsidRDefault="00697554"/>
        </w:tc>
        <w:tc>
          <w:tcPr>
            <w:tcW w:w="2160" w:type="dxa"/>
          </w:tcPr>
          <w:p w14:paraId="37D42CDD" w14:textId="0CEBA409" w:rsidR="00697554" w:rsidRDefault="00697554"/>
        </w:tc>
      </w:tr>
      <w:tr w:rsidR="00697554" w14:paraId="5E4B3656" w14:textId="77777777" w:rsidTr="00335CD3">
        <w:tc>
          <w:tcPr>
            <w:tcW w:w="2160" w:type="dxa"/>
          </w:tcPr>
          <w:p w14:paraId="1CE37313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Improvisation</w:t>
            </w:r>
          </w:p>
        </w:tc>
        <w:tc>
          <w:tcPr>
            <w:tcW w:w="2160" w:type="dxa"/>
          </w:tcPr>
          <w:p w14:paraId="5CC259F8" w14:textId="77777777" w:rsidR="00697554" w:rsidRDefault="00697554"/>
        </w:tc>
        <w:tc>
          <w:tcPr>
            <w:tcW w:w="2160" w:type="dxa"/>
          </w:tcPr>
          <w:p w14:paraId="27027688" w14:textId="1432B7E7" w:rsidR="00697554" w:rsidRDefault="00697554"/>
        </w:tc>
        <w:tc>
          <w:tcPr>
            <w:tcW w:w="2160" w:type="dxa"/>
          </w:tcPr>
          <w:p w14:paraId="248A076A" w14:textId="7D1B1CF4" w:rsidR="00697554" w:rsidRDefault="00697554"/>
        </w:tc>
      </w:tr>
      <w:tr w:rsidR="00697554" w14:paraId="56430AA3" w14:textId="77777777" w:rsidTr="00335CD3">
        <w:tc>
          <w:tcPr>
            <w:tcW w:w="2160" w:type="dxa"/>
          </w:tcPr>
          <w:p w14:paraId="0670705D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7. Audience Engagement and Interaction</w:t>
            </w:r>
          </w:p>
        </w:tc>
        <w:tc>
          <w:tcPr>
            <w:tcW w:w="2160" w:type="dxa"/>
          </w:tcPr>
          <w:p w14:paraId="22936193" w14:textId="77777777" w:rsidR="00697554" w:rsidRDefault="00697554"/>
        </w:tc>
        <w:tc>
          <w:tcPr>
            <w:tcW w:w="2160" w:type="dxa"/>
          </w:tcPr>
          <w:p w14:paraId="0B130A50" w14:textId="77777777" w:rsidR="00697554" w:rsidRDefault="00697554"/>
        </w:tc>
        <w:tc>
          <w:tcPr>
            <w:tcW w:w="2160" w:type="dxa"/>
          </w:tcPr>
          <w:p w14:paraId="747F6498" w14:textId="77777777" w:rsidR="00697554" w:rsidRDefault="00697554"/>
        </w:tc>
      </w:tr>
      <w:tr w:rsidR="00697554" w14:paraId="3E2DF451" w14:textId="77777777" w:rsidTr="00335CD3">
        <w:tc>
          <w:tcPr>
            <w:tcW w:w="2160" w:type="dxa"/>
          </w:tcPr>
          <w:p w14:paraId="64FBECF3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Question Handling</w:t>
            </w:r>
          </w:p>
        </w:tc>
        <w:tc>
          <w:tcPr>
            <w:tcW w:w="2160" w:type="dxa"/>
          </w:tcPr>
          <w:p w14:paraId="2FBE0909" w14:textId="77777777" w:rsidR="00697554" w:rsidRDefault="00697554"/>
        </w:tc>
        <w:tc>
          <w:tcPr>
            <w:tcW w:w="2160" w:type="dxa"/>
          </w:tcPr>
          <w:p w14:paraId="286D612F" w14:textId="5619DD8E" w:rsidR="00697554" w:rsidRDefault="00697554"/>
        </w:tc>
        <w:tc>
          <w:tcPr>
            <w:tcW w:w="2160" w:type="dxa"/>
          </w:tcPr>
          <w:p w14:paraId="0736036C" w14:textId="78C5C4BF" w:rsidR="00697554" w:rsidRDefault="00697554"/>
        </w:tc>
      </w:tr>
      <w:tr w:rsidR="00697554" w14:paraId="443EF93C" w14:textId="77777777" w:rsidTr="00335CD3">
        <w:tc>
          <w:tcPr>
            <w:tcW w:w="2160" w:type="dxa"/>
          </w:tcPr>
          <w:p w14:paraId="0402961B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Encouraging Participation</w:t>
            </w:r>
          </w:p>
        </w:tc>
        <w:tc>
          <w:tcPr>
            <w:tcW w:w="2160" w:type="dxa"/>
          </w:tcPr>
          <w:p w14:paraId="724532A4" w14:textId="77777777" w:rsidR="00697554" w:rsidRDefault="00697554"/>
        </w:tc>
        <w:tc>
          <w:tcPr>
            <w:tcW w:w="2160" w:type="dxa"/>
          </w:tcPr>
          <w:p w14:paraId="63B4BD8E" w14:textId="1C902CE5" w:rsidR="00697554" w:rsidRDefault="00697554"/>
        </w:tc>
        <w:tc>
          <w:tcPr>
            <w:tcW w:w="2160" w:type="dxa"/>
          </w:tcPr>
          <w:p w14:paraId="27D8D3B8" w14:textId="39556854" w:rsidR="00697554" w:rsidRDefault="00697554"/>
        </w:tc>
      </w:tr>
      <w:tr w:rsidR="00697554" w14:paraId="5925700B" w14:textId="77777777" w:rsidTr="00335CD3">
        <w:tc>
          <w:tcPr>
            <w:tcW w:w="2160" w:type="dxa"/>
          </w:tcPr>
          <w:p w14:paraId="3EEC3FE6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Relating to Audience Needs</w:t>
            </w:r>
          </w:p>
        </w:tc>
        <w:tc>
          <w:tcPr>
            <w:tcW w:w="2160" w:type="dxa"/>
          </w:tcPr>
          <w:p w14:paraId="085C30E0" w14:textId="77777777" w:rsidR="00697554" w:rsidRDefault="00697554"/>
        </w:tc>
        <w:tc>
          <w:tcPr>
            <w:tcW w:w="2160" w:type="dxa"/>
          </w:tcPr>
          <w:p w14:paraId="53CBBE71" w14:textId="277BB20E" w:rsidR="00697554" w:rsidRDefault="00697554"/>
        </w:tc>
        <w:tc>
          <w:tcPr>
            <w:tcW w:w="2160" w:type="dxa"/>
          </w:tcPr>
          <w:p w14:paraId="4A55D050" w14:textId="62170084" w:rsidR="00697554" w:rsidRDefault="00697554"/>
        </w:tc>
      </w:tr>
      <w:tr w:rsidR="00697554" w14:paraId="754BBF72" w14:textId="77777777" w:rsidTr="00335CD3">
        <w:tc>
          <w:tcPr>
            <w:tcW w:w="2160" w:type="dxa"/>
          </w:tcPr>
          <w:p w14:paraId="0C482DD1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Reading the Room</w:t>
            </w:r>
          </w:p>
        </w:tc>
        <w:tc>
          <w:tcPr>
            <w:tcW w:w="2160" w:type="dxa"/>
          </w:tcPr>
          <w:p w14:paraId="481259E8" w14:textId="77777777" w:rsidR="00697554" w:rsidRDefault="00697554"/>
        </w:tc>
        <w:tc>
          <w:tcPr>
            <w:tcW w:w="2160" w:type="dxa"/>
          </w:tcPr>
          <w:p w14:paraId="030FEEDA" w14:textId="437E3689" w:rsidR="00697554" w:rsidRDefault="00697554"/>
        </w:tc>
        <w:tc>
          <w:tcPr>
            <w:tcW w:w="2160" w:type="dxa"/>
          </w:tcPr>
          <w:p w14:paraId="154AE54F" w14:textId="4F6A7E5B" w:rsidR="00697554" w:rsidRDefault="00697554"/>
        </w:tc>
      </w:tr>
      <w:tr w:rsidR="00697554" w14:paraId="3E0C5FC8" w14:textId="77777777" w:rsidTr="00335CD3">
        <w:tc>
          <w:tcPr>
            <w:tcW w:w="2160" w:type="dxa"/>
          </w:tcPr>
          <w:p w14:paraId="75FC6EA6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8. Originality and Creativity</w:t>
            </w:r>
          </w:p>
        </w:tc>
        <w:tc>
          <w:tcPr>
            <w:tcW w:w="2160" w:type="dxa"/>
          </w:tcPr>
          <w:p w14:paraId="702DC86B" w14:textId="77777777" w:rsidR="00697554" w:rsidRDefault="00697554"/>
        </w:tc>
        <w:tc>
          <w:tcPr>
            <w:tcW w:w="2160" w:type="dxa"/>
          </w:tcPr>
          <w:p w14:paraId="276EA34A" w14:textId="77777777" w:rsidR="00697554" w:rsidRDefault="00697554"/>
        </w:tc>
        <w:tc>
          <w:tcPr>
            <w:tcW w:w="2160" w:type="dxa"/>
          </w:tcPr>
          <w:p w14:paraId="5A7B0F72" w14:textId="77777777" w:rsidR="00697554" w:rsidRDefault="00697554"/>
        </w:tc>
      </w:tr>
      <w:tr w:rsidR="00697554" w14:paraId="5AFA0744" w14:textId="77777777" w:rsidTr="00335CD3">
        <w:tc>
          <w:tcPr>
            <w:tcW w:w="2160" w:type="dxa"/>
          </w:tcPr>
          <w:p w14:paraId="7BC34D8D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Unique Approach</w:t>
            </w:r>
          </w:p>
        </w:tc>
        <w:tc>
          <w:tcPr>
            <w:tcW w:w="2160" w:type="dxa"/>
          </w:tcPr>
          <w:p w14:paraId="0E830885" w14:textId="77777777" w:rsidR="00697554" w:rsidRDefault="00697554"/>
        </w:tc>
        <w:tc>
          <w:tcPr>
            <w:tcW w:w="2160" w:type="dxa"/>
          </w:tcPr>
          <w:p w14:paraId="53EA982D" w14:textId="5F92A180" w:rsidR="00697554" w:rsidRDefault="00697554"/>
        </w:tc>
        <w:tc>
          <w:tcPr>
            <w:tcW w:w="2160" w:type="dxa"/>
          </w:tcPr>
          <w:p w14:paraId="69DCE996" w14:textId="5BFEF890" w:rsidR="00697554" w:rsidRDefault="00697554"/>
        </w:tc>
      </w:tr>
      <w:tr w:rsidR="00697554" w14:paraId="50F4D14B" w14:textId="77777777" w:rsidTr="00335CD3">
        <w:tc>
          <w:tcPr>
            <w:tcW w:w="2160" w:type="dxa"/>
          </w:tcPr>
          <w:p w14:paraId="44F5AB7F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Engaging Visuals and Designs</w:t>
            </w:r>
          </w:p>
        </w:tc>
        <w:tc>
          <w:tcPr>
            <w:tcW w:w="2160" w:type="dxa"/>
          </w:tcPr>
          <w:p w14:paraId="1FC10147" w14:textId="77777777" w:rsidR="00697554" w:rsidRDefault="00697554"/>
        </w:tc>
        <w:tc>
          <w:tcPr>
            <w:tcW w:w="2160" w:type="dxa"/>
          </w:tcPr>
          <w:p w14:paraId="4A5AC7F9" w14:textId="2168A697" w:rsidR="00697554" w:rsidRDefault="00697554"/>
        </w:tc>
        <w:tc>
          <w:tcPr>
            <w:tcW w:w="2160" w:type="dxa"/>
          </w:tcPr>
          <w:p w14:paraId="17B68ABA" w14:textId="174A88A4" w:rsidR="00697554" w:rsidRDefault="00697554"/>
        </w:tc>
      </w:tr>
      <w:tr w:rsidR="00697554" w14:paraId="3D9CE8D8" w14:textId="77777777" w:rsidTr="00335CD3">
        <w:tc>
          <w:tcPr>
            <w:tcW w:w="2160" w:type="dxa"/>
          </w:tcPr>
          <w:p w14:paraId="5B0E0E46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Innovative Content Delivery</w:t>
            </w:r>
          </w:p>
        </w:tc>
        <w:tc>
          <w:tcPr>
            <w:tcW w:w="2160" w:type="dxa"/>
          </w:tcPr>
          <w:p w14:paraId="45468013" w14:textId="77777777" w:rsidR="00697554" w:rsidRDefault="00697554"/>
        </w:tc>
        <w:tc>
          <w:tcPr>
            <w:tcW w:w="2160" w:type="dxa"/>
          </w:tcPr>
          <w:p w14:paraId="3CAC4147" w14:textId="0EA09739" w:rsidR="00697554" w:rsidRDefault="00697554"/>
        </w:tc>
        <w:tc>
          <w:tcPr>
            <w:tcW w:w="2160" w:type="dxa"/>
          </w:tcPr>
          <w:p w14:paraId="37511B9B" w14:textId="46CBAC5F" w:rsidR="00697554" w:rsidRDefault="00697554"/>
        </w:tc>
      </w:tr>
      <w:tr w:rsidR="00697554" w14:paraId="269A0413" w14:textId="77777777" w:rsidTr="00335CD3">
        <w:tc>
          <w:tcPr>
            <w:tcW w:w="2160" w:type="dxa"/>
          </w:tcPr>
          <w:p w14:paraId="479D70A6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Personalized Examples</w:t>
            </w:r>
          </w:p>
        </w:tc>
        <w:tc>
          <w:tcPr>
            <w:tcW w:w="2160" w:type="dxa"/>
          </w:tcPr>
          <w:p w14:paraId="7DF76366" w14:textId="77777777" w:rsidR="00697554" w:rsidRDefault="00697554"/>
        </w:tc>
        <w:tc>
          <w:tcPr>
            <w:tcW w:w="2160" w:type="dxa"/>
          </w:tcPr>
          <w:p w14:paraId="16AD2AC1" w14:textId="50FACA6E" w:rsidR="00697554" w:rsidRDefault="00697554"/>
        </w:tc>
        <w:tc>
          <w:tcPr>
            <w:tcW w:w="2160" w:type="dxa"/>
          </w:tcPr>
          <w:p w14:paraId="0C4DFAC5" w14:textId="41D62FF6" w:rsidR="00697554" w:rsidRDefault="00697554"/>
        </w:tc>
      </w:tr>
      <w:tr w:rsidR="00697554" w14:paraId="3967F3E4" w14:textId="77777777" w:rsidTr="00335CD3">
        <w:tc>
          <w:tcPr>
            <w:tcW w:w="2160" w:type="dxa"/>
          </w:tcPr>
          <w:p w14:paraId="7D9B22B1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9. Punctuality and Professionalism</w:t>
            </w:r>
          </w:p>
        </w:tc>
        <w:tc>
          <w:tcPr>
            <w:tcW w:w="2160" w:type="dxa"/>
          </w:tcPr>
          <w:p w14:paraId="438EDFAE" w14:textId="77777777" w:rsidR="00697554" w:rsidRDefault="00697554"/>
        </w:tc>
        <w:tc>
          <w:tcPr>
            <w:tcW w:w="2160" w:type="dxa"/>
          </w:tcPr>
          <w:p w14:paraId="5B27E7F5" w14:textId="77777777" w:rsidR="00697554" w:rsidRDefault="00697554"/>
        </w:tc>
        <w:tc>
          <w:tcPr>
            <w:tcW w:w="2160" w:type="dxa"/>
          </w:tcPr>
          <w:p w14:paraId="24FA825D" w14:textId="77777777" w:rsidR="00697554" w:rsidRDefault="00697554"/>
        </w:tc>
      </w:tr>
      <w:tr w:rsidR="00697554" w14:paraId="182DEDC8" w14:textId="77777777" w:rsidTr="00335CD3">
        <w:tc>
          <w:tcPr>
            <w:tcW w:w="2160" w:type="dxa"/>
          </w:tcPr>
          <w:p w14:paraId="64043DF4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Timeliness</w:t>
            </w:r>
          </w:p>
        </w:tc>
        <w:tc>
          <w:tcPr>
            <w:tcW w:w="2160" w:type="dxa"/>
          </w:tcPr>
          <w:p w14:paraId="11C9A876" w14:textId="77777777" w:rsidR="00697554" w:rsidRDefault="00697554"/>
        </w:tc>
        <w:tc>
          <w:tcPr>
            <w:tcW w:w="2160" w:type="dxa"/>
          </w:tcPr>
          <w:p w14:paraId="00508326" w14:textId="4364AF29" w:rsidR="00697554" w:rsidRDefault="00697554"/>
        </w:tc>
        <w:tc>
          <w:tcPr>
            <w:tcW w:w="2160" w:type="dxa"/>
          </w:tcPr>
          <w:p w14:paraId="2BC3F8D6" w14:textId="4034C48A" w:rsidR="00697554" w:rsidRDefault="00697554"/>
        </w:tc>
      </w:tr>
      <w:tr w:rsidR="00697554" w14:paraId="7B402B04" w14:textId="77777777" w:rsidTr="00335CD3">
        <w:tc>
          <w:tcPr>
            <w:tcW w:w="2160" w:type="dxa"/>
          </w:tcPr>
          <w:p w14:paraId="3507D0D2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Preparation</w:t>
            </w:r>
          </w:p>
        </w:tc>
        <w:tc>
          <w:tcPr>
            <w:tcW w:w="2160" w:type="dxa"/>
          </w:tcPr>
          <w:p w14:paraId="07E2E6DA" w14:textId="77777777" w:rsidR="00697554" w:rsidRDefault="00697554"/>
        </w:tc>
        <w:tc>
          <w:tcPr>
            <w:tcW w:w="2160" w:type="dxa"/>
          </w:tcPr>
          <w:p w14:paraId="26BEF584" w14:textId="11713D14" w:rsidR="00697554" w:rsidRDefault="00697554"/>
        </w:tc>
        <w:tc>
          <w:tcPr>
            <w:tcW w:w="2160" w:type="dxa"/>
          </w:tcPr>
          <w:p w14:paraId="06DD84E6" w14:textId="08A0873F" w:rsidR="00697554" w:rsidRDefault="00697554"/>
        </w:tc>
      </w:tr>
      <w:tr w:rsidR="00697554" w14:paraId="747500D8" w14:textId="77777777" w:rsidTr="00335CD3">
        <w:tc>
          <w:tcPr>
            <w:tcW w:w="2160" w:type="dxa"/>
          </w:tcPr>
          <w:p w14:paraId="67BF32E2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Professional Appearance</w:t>
            </w:r>
          </w:p>
        </w:tc>
        <w:tc>
          <w:tcPr>
            <w:tcW w:w="2160" w:type="dxa"/>
          </w:tcPr>
          <w:p w14:paraId="2D1000D0" w14:textId="77777777" w:rsidR="00697554" w:rsidRDefault="00697554"/>
        </w:tc>
        <w:tc>
          <w:tcPr>
            <w:tcW w:w="2160" w:type="dxa"/>
          </w:tcPr>
          <w:p w14:paraId="59FBF6F0" w14:textId="136317E3" w:rsidR="00697554" w:rsidRDefault="00697554"/>
        </w:tc>
        <w:tc>
          <w:tcPr>
            <w:tcW w:w="2160" w:type="dxa"/>
          </w:tcPr>
          <w:p w14:paraId="323D4B0D" w14:textId="4040DCCA" w:rsidR="00697554" w:rsidRDefault="00697554"/>
        </w:tc>
      </w:tr>
      <w:tr w:rsidR="00697554" w14:paraId="204259FA" w14:textId="77777777" w:rsidTr="00335CD3">
        <w:tc>
          <w:tcPr>
            <w:tcW w:w="2160" w:type="dxa"/>
          </w:tcPr>
          <w:p w14:paraId="47AE577A" w14:textId="77777777" w:rsidR="00697554" w:rsidRPr="00873F12" w:rsidRDefault="007C01D5">
            <w:pPr>
              <w:rPr>
                <w:b/>
                <w:bCs/>
              </w:rPr>
            </w:pPr>
            <w:r w:rsidRPr="00873F12">
              <w:rPr>
                <w:b/>
                <w:bCs/>
              </w:rPr>
              <w:t>- Respect and Courtesy</w:t>
            </w:r>
          </w:p>
        </w:tc>
        <w:tc>
          <w:tcPr>
            <w:tcW w:w="2160" w:type="dxa"/>
          </w:tcPr>
          <w:p w14:paraId="065ECAA6" w14:textId="77777777" w:rsidR="00697554" w:rsidRDefault="00697554"/>
        </w:tc>
        <w:tc>
          <w:tcPr>
            <w:tcW w:w="2160" w:type="dxa"/>
          </w:tcPr>
          <w:p w14:paraId="7D910849" w14:textId="76E45926" w:rsidR="00697554" w:rsidRDefault="00697554"/>
        </w:tc>
        <w:tc>
          <w:tcPr>
            <w:tcW w:w="2160" w:type="dxa"/>
          </w:tcPr>
          <w:p w14:paraId="3FF7CB63" w14:textId="5B982585" w:rsidR="00697554" w:rsidRDefault="00697554"/>
        </w:tc>
      </w:tr>
    </w:tbl>
    <w:p w14:paraId="2C828A76" w14:textId="77777777" w:rsidR="00697554" w:rsidRDefault="007C01D5">
      <w:pPr>
        <w:pStyle w:val="Heading3"/>
      </w:pPr>
      <w:r>
        <w:lastRenderedPageBreak/>
        <w:br/>
        <w:t>Total Score and Final Comments</w:t>
      </w:r>
    </w:p>
    <w:p w14:paraId="2706A503" w14:textId="0A4F3C81" w:rsidR="00697554" w:rsidRDefault="007C01D5">
      <w:r>
        <w:t xml:space="preserve">Overall Rating (Average of All Scores): </w:t>
      </w:r>
    </w:p>
    <w:p w14:paraId="44F53D41" w14:textId="77777777" w:rsidR="00697554" w:rsidRDefault="007C01D5">
      <w:r>
        <w:t>Final Comments:</w:t>
      </w:r>
    </w:p>
    <w:p w14:paraId="0F3BC64D" w14:textId="77777777" w:rsidR="00697554" w:rsidRDefault="007C01D5">
      <w:r>
        <w:t>Summarize the main strengths and areas for improvement. Offer constructive feedback that the group can apply for future presentations.</w:t>
      </w:r>
    </w:p>
    <w:sectPr w:rsidR="006975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6677903">
    <w:abstractNumId w:val="8"/>
  </w:num>
  <w:num w:numId="2" w16cid:durableId="639381419">
    <w:abstractNumId w:val="6"/>
  </w:num>
  <w:num w:numId="3" w16cid:durableId="1946384377">
    <w:abstractNumId w:val="5"/>
  </w:num>
  <w:num w:numId="4" w16cid:durableId="412550927">
    <w:abstractNumId w:val="4"/>
  </w:num>
  <w:num w:numId="5" w16cid:durableId="388237132">
    <w:abstractNumId w:val="7"/>
  </w:num>
  <w:num w:numId="6" w16cid:durableId="758139753">
    <w:abstractNumId w:val="3"/>
  </w:num>
  <w:num w:numId="7" w16cid:durableId="1825971929">
    <w:abstractNumId w:val="2"/>
  </w:num>
  <w:num w:numId="8" w16cid:durableId="1641111693">
    <w:abstractNumId w:val="1"/>
  </w:num>
  <w:num w:numId="9" w16cid:durableId="143269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6962"/>
    <w:rsid w:val="0029639D"/>
    <w:rsid w:val="002B24A4"/>
    <w:rsid w:val="00326F90"/>
    <w:rsid w:val="00335CD3"/>
    <w:rsid w:val="00697554"/>
    <w:rsid w:val="007403AD"/>
    <w:rsid w:val="007C01D5"/>
    <w:rsid w:val="007E49C1"/>
    <w:rsid w:val="00873F12"/>
    <w:rsid w:val="00995815"/>
    <w:rsid w:val="009D3A7E"/>
    <w:rsid w:val="00AA1D8D"/>
    <w:rsid w:val="00B27874"/>
    <w:rsid w:val="00B47730"/>
    <w:rsid w:val="00CB0664"/>
    <w:rsid w:val="00DC54E6"/>
    <w:rsid w:val="00E155EF"/>
    <w:rsid w:val="00E742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77472F9-8778-49DF-BD8B-B8C03E85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Muhammad Noh Hamzah</cp:lastModifiedBy>
  <cp:revision>3</cp:revision>
  <dcterms:created xsi:type="dcterms:W3CDTF">2024-11-07T08:06:00Z</dcterms:created>
  <dcterms:modified xsi:type="dcterms:W3CDTF">2024-11-07T08:23:00Z</dcterms:modified>
  <cp:category/>
</cp:coreProperties>
</file>